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CB" w:rsidRDefault="00627B67">
      <w:pPr>
        <w:pStyle w:val="Heading1"/>
      </w:pPr>
      <w:r>
        <w:t>Article</w:t>
      </w:r>
    </w:p>
    <w:p w:rsidR="00B371CB" w:rsidRDefault="00627B67">
      <w:r>
        <w:t>Title: Early Warning Signs Your Automatic Door Needs Mai</w:t>
      </w:r>
      <w:r>
        <w:t>ntenance</w:t>
      </w:r>
    </w:p>
    <w:p w:rsidR="00B159F1" w:rsidRDefault="00B159F1" w:rsidP="00B159F1">
      <w:r>
        <w:t xml:space="preserve">Automatic doors are important for providing a seamless and safe entrance experience for customers and visitors, particularly in commercial buildings such as office buildings, hospitals, shopping malls, and stores. Like all mechanical systems, automatic doors benefit from routine automatic door preventative maintenance in order to ensure all the systems work appropriately. </w:t>
      </w:r>
    </w:p>
    <w:p w:rsidR="00B371CB" w:rsidRDefault="00B159F1" w:rsidP="00B159F1">
      <w:r>
        <w:t>If you ignore signs of needed servicing, it may lead to expensive repairs, experience unwanted downtime due to unexpected failure, and possibly lead to safety issues. Knowing</w:t>
      </w:r>
      <w:r w:rsidR="00627B67">
        <w:t xml:space="preserve"> when your mechanical door </w:t>
      </w:r>
      <w:bookmarkStart w:id="0" w:name="_GoBack"/>
      <w:bookmarkEnd w:id="0"/>
      <w:r>
        <w:t>systems require servicing will help to ensure that your entrance is secure and efficient for your visitors and staff.</w:t>
      </w:r>
    </w:p>
    <w:p w:rsidR="00B159F1" w:rsidRDefault="00B159F1" w:rsidP="00B159F1"/>
    <w:p w:rsidR="00B159F1" w:rsidRDefault="00B159F1" w:rsidP="00B159F1">
      <w:r>
        <w:t>What Are the Red Flags You Need to Have Your Automatic Door Serviced?</w:t>
      </w:r>
    </w:p>
    <w:p w:rsidR="00B159F1" w:rsidRDefault="00B159F1" w:rsidP="00B159F1">
      <w:r>
        <w:t>1. Strange Noises (Grinding, Clicking or Squeaking)</w:t>
      </w:r>
    </w:p>
    <w:p w:rsidR="00B159F1" w:rsidRDefault="00B159F1" w:rsidP="00B159F1">
      <w:r>
        <w:t>Automatic doors should run quietly while in operation, so if you hear grinding, clicking, or squeaking, that usually means there are worn rollers, loose hardware or a problem with the motor.</w:t>
      </w:r>
    </w:p>
    <w:p w:rsidR="00B159F1" w:rsidRDefault="00B159F1" w:rsidP="00B159F1">
      <w:r>
        <w:t>2. Slow/Delayed in Opening and Closing</w:t>
      </w:r>
    </w:p>
    <w:p w:rsidR="00B159F1" w:rsidRDefault="00B159F1" w:rsidP="00B159F1">
      <w:r>
        <w:t>If your door responds slowly or only opens halfway, the sensors might need to be cleaned, the motor might be on its way out or the wiring might not be working properly. These problems affect operation and safety.</w:t>
      </w:r>
    </w:p>
    <w:p w:rsidR="00B159F1" w:rsidRDefault="00B159F1" w:rsidP="00B159F1">
      <w:r>
        <w:t xml:space="preserve">3. Door Doesn’t Close all the Way or Keeps Reversing </w:t>
      </w:r>
    </w:p>
    <w:p w:rsidR="00B159F1" w:rsidRDefault="00B159F1" w:rsidP="00B159F1">
      <w:r>
        <w:t>If the door closes partially and then reverses, there could be a false obstruction sensor because the sensor is not aligned properly or there is a problem with the track. All of these items could be resulting in wasted energy and security issues.</w:t>
      </w:r>
    </w:p>
    <w:p w:rsidR="00B159F1" w:rsidRDefault="00B159F1" w:rsidP="00B159F1">
      <w:r>
        <w:t>4. Jerky Movement or Stopping/Starting</w:t>
      </w:r>
    </w:p>
    <w:p w:rsidR="00B159F1" w:rsidRDefault="00B159F1" w:rsidP="00B159F1">
      <w:r>
        <w:t>When your automatic door exhibits jerky movement can indicate off the track obstructions, worn rollers or not enough lubrication. A prompt inspection of the door can help avoid further mechanical damage.</w:t>
      </w:r>
    </w:p>
    <w:p w:rsidR="00B159F1" w:rsidRDefault="00B159F1" w:rsidP="00B159F1">
      <w:r>
        <w:t>5. Sensor Issues</w:t>
      </w:r>
    </w:p>
    <w:p w:rsidR="00B159F1" w:rsidRDefault="00B159F1" w:rsidP="00B159F1">
      <w:r>
        <w:lastRenderedPageBreak/>
        <w:t>When motion sensors do not properly detect movement from the automatic door, the door will not open and close when necessary, creating one of the biggest safety issues of high traffic locations.</w:t>
      </w:r>
    </w:p>
    <w:p w:rsidR="00B159F1" w:rsidRDefault="00B159F1" w:rsidP="00B159F1">
      <w:r>
        <w:t>6. Higher Energy Bills</w:t>
      </w:r>
    </w:p>
    <w:p w:rsidR="00B159F1" w:rsidRDefault="00B159F1" w:rsidP="00B159F1">
      <w:r>
        <w:t>Energy bills may rise when the automatic doors do not close properly, do not close at all or stay open longer than the programmed delay and the conditioned air is lost.</w:t>
      </w:r>
    </w:p>
    <w:p w:rsidR="00B159F1" w:rsidRDefault="00B159F1" w:rsidP="00B159F1">
      <w:r>
        <w:t>114/200</w:t>
      </w:r>
    </w:p>
    <w:p w:rsidR="00B159F1" w:rsidRDefault="00B159F1" w:rsidP="00B159F1">
      <w:r>
        <w:t>copy-text123 words</w:t>
      </w:r>
    </w:p>
    <w:p w:rsidR="00B159F1" w:rsidRDefault="00B159F1" w:rsidP="00B159F1">
      <w:r>
        <w:t>7. Apparent Wear and Tear</w:t>
      </w:r>
    </w:p>
    <w:p w:rsidR="00B159F1" w:rsidRDefault="00B159F1" w:rsidP="00B159F1">
      <w:r>
        <w:t>If you observe loose screws, frayed cables, dents, or cracked glass, it is likely time to repair or replace parts.</w:t>
      </w:r>
    </w:p>
    <w:p w:rsidR="00B159F1" w:rsidRDefault="00B159F1" w:rsidP="00B159F1">
      <w:r>
        <w:t xml:space="preserve">--- </w:t>
      </w:r>
    </w:p>
    <w:p w:rsidR="00B159F1" w:rsidRDefault="00B159F1" w:rsidP="00B159F1">
      <w:r>
        <w:t>Why Automatic Door Maintenance is Important</w:t>
      </w:r>
    </w:p>
    <w:p w:rsidR="00B159F1" w:rsidRDefault="00B159F1" w:rsidP="00B159F1">
      <w:r>
        <w:t>Regular maintenance can help avoid:</w:t>
      </w:r>
    </w:p>
    <w:p w:rsidR="00B159F1" w:rsidRDefault="00B159F1" w:rsidP="00B159F1">
      <w:r>
        <w:t>- Unforeseen breakdowns</w:t>
      </w:r>
    </w:p>
    <w:p w:rsidR="00B159F1" w:rsidRDefault="00B159F1" w:rsidP="00B159F1">
      <w:r>
        <w:t>- Risk to staff and patrons</w:t>
      </w:r>
    </w:p>
    <w:p w:rsidR="00B159F1" w:rsidRDefault="00B159F1" w:rsidP="00B159F1">
      <w:r>
        <w:t xml:space="preserve">- Costly repairs </w:t>
      </w:r>
    </w:p>
    <w:p w:rsidR="00B159F1" w:rsidRDefault="00B159F1" w:rsidP="00B159F1">
      <w:r>
        <w:t>- Energy expense</w:t>
      </w:r>
    </w:p>
    <w:p w:rsidR="00B159F1" w:rsidRDefault="00B159F1" w:rsidP="00B159F1">
      <w:r>
        <w:t xml:space="preserve">Many commercial properties may be required to follow current safety regulations, so timely inspections by certified professionals is imperative. </w:t>
      </w:r>
    </w:p>
    <w:p w:rsidR="00B159F1" w:rsidRDefault="00B159F1" w:rsidP="00B159F1">
      <w:r>
        <w:t>---</w:t>
      </w:r>
    </w:p>
    <w:p w:rsidR="00B159F1" w:rsidRDefault="00B159F1" w:rsidP="00B159F1">
      <w:r>
        <w:t>When Should You Call a Technician?</w:t>
      </w:r>
    </w:p>
    <w:p w:rsidR="00B159F1" w:rsidRDefault="00B159F1" w:rsidP="00B159F1">
      <w:r>
        <w:t>You should call a professional automatic door technician if:</w:t>
      </w:r>
    </w:p>
    <w:p w:rsidR="00B159F1" w:rsidRDefault="00B159F1" w:rsidP="00B159F1">
      <w:r>
        <w:t xml:space="preserve">- You notice any of the warning signs that were just noted, </w:t>
      </w:r>
    </w:p>
    <w:p w:rsidR="00B159F1" w:rsidRDefault="00B159F1" w:rsidP="00B159F1">
      <w:r>
        <w:t xml:space="preserve">- It has been 6-12 months from the last inspection, </w:t>
      </w:r>
    </w:p>
    <w:p w:rsidR="00B159F1" w:rsidRDefault="00B159F1" w:rsidP="00B159F1">
      <w:r>
        <w:t>- This is your building’s primary access point for customers,</w:t>
      </w:r>
    </w:p>
    <w:p w:rsidR="00B159F1" w:rsidRDefault="00B159F1" w:rsidP="00B159F1">
      <w:r>
        <w:t>Recommended maintenance services would provide:</w:t>
      </w:r>
    </w:p>
    <w:p w:rsidR="00B159F1" w:rsidRDefault="00B159F1" w:rsidP="00B159F1">
      <w:r>
        <w:t>- Calibration of sensors,</w:t>
      </w:r>
    </w:p>
    <w:p w:rsidR="00B159F1" w:rsidRDefault="00B159F1" w:rsidP="00B159F1">
      <w:r>
        <w:lastRenderedPageBreak/>
        <w:t>- Tracks,</w:t>
      </w:r>
    </w:p>
    <w:p w:rsidR="00B159F1" w:rsidRDefault="00B159F1" w:rsidP="00B159F1">
      <w:r>
        <w:t>- Motors and belts,</w:t>
      </w:r>
    </w:p>
    <w:p w:rsidR="00B371CB" w:rsidRDefault="00B159F1" w:rsidP="00B159F1">
      <w:r>
        <w:t>- Safety compliance.</w:t>
      </w:r>
    </w:p>
    <w:p w:rsidR="00464DDD" w:rsidRDefault="00464DDD" w:rsidP="00B159F1"/>
    <w:p w:rsidR="00B371CB" w:rsidRDefault="00627B67">
      <w:r>
        <w:t>Final Thoughts</w:t>
      </w:r>
    </w:p>
    <w:p w:rsidR="00B371CB" w:rsidRDefault="00627B67">
      <w:r>
        <w:t>Automatic doors work constantly and require regular care to stay efficient and safe. Recognizing the early warning signs your automatic door needs maintenance will save you money, reduce downt</w:t>
      </w:r>
      <w:r>
        <w:t>ime, and extend the door’s lifespan.</w:t>
      </w:r>
    </w:p>
    <w:p w:rsidR="00B371CB" w:rsidRDefault="00627B67">
      <w:r>
        <w:t>If you notice anything unusual—don’t wait. Schedule automatic door maintenance and ensure your entrance remains safe and reliable.</w:t>
      </w:r>
    </w:p>
    <w:sectPr w:rsidR="00B371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A44BD"/>
    <w:rsid w:val="00464DDD"/>
    <w:rsid w:val="00627B67"/>
    <w:rsid w:val="00AA1D8D"/>
    <w:rsid w:val="00B159F1"/>
    <w:rsid w:val="00B371CB"/>
    <w:rsid w:val="00B47730"/>
    <w:rsid w:val="00CB0664"/>
    <w:rsid w:val="00D142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8B3B1"/>
  <w14:defaultImageDpi w14:val="300"/>
  <w15:docId w15:val="{72DD442D-D489-472B-98A2-A8A1995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B701-D32C-404B-B163-524801C1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2013-12-23T23:15:00Z</dcterms:created>
  <dcterms:modified xsi:type="dcterms:W3CDTF">2025-11-10T16:10:00Z</dcterms:modified>
  <cp:category/>
</cp:coreProperties>
</file>